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3697" w14:textId="33AC7833" w:rsidR="00D23827" w:rsidRDefault="008246E7" w:rsidP="0015745D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353A39" wp14:editId="6E1E628A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021257" cy="105283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A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1257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/>
          <w:b/>
          <w:sz w:val="32"/>
        </w:rPr>
        <w:t>Year-End Reminders for Residents</w:t>
      </w:r>
      <w:r>
        <w:rPr>
          <w:rFonts w:ascii="Aptos" w:hAnsi="Aptos"/>
          <w:b/>
          <w:sz w:val="32"/>
        </w:rPr>
        <w:br/>
      </w:r>
      <w:r>
        <w:rPr>
          <w:i/>
        </w:rPr>
        <w:t>(Friendly reminders to help wrap up the year smoothly!)</w:t>
      </w:r>
      <w:r>
        <w:rPr>
          <w:i/>
        </w:rPr>
        <w:br/>
      </w:r>
      <w:r>
        <w:t xml:space="preserve">📍 292 Mayville Street, Theresa, WI 53091   ☎️ (920) 488-5421  </w:t>
      </w:r>
    </w:p>
    <w:p w14:paraId="75656A19" w14:textId="4F7D16BB" w:rsidR="00607177" w:rsidRDefault="008246E7" w:rsidP="0015745D">
      <w:pPr>
        <w:spacing w:after="0" w:line="240" w:lineRule="auto"/>
        <w:jc w:val="center"/>
      </w:pPr>
      <w:r>
        <w:t xml:space="preserve">🌐 </w:t>
      </w:r>
      <w:r w:rsidR="0015745D" w:rsidRPr="0015745D">
        <w:t>https://villageoftheresa.com/</w:t>
      </w:r>
    </w:p>
    <w:p w14:paraId="32784F36" w14:textId="77777777" w:rsidR="0015745D" w:rsidRDefault="0015745D" w:rsidP="0015745D">
      <w:pPr>
        <w:spacing w:after="0" w:line="240" w:lineRule="auto"/>
        <w:jc w:val="center"/>
      </w:pPr>
    </w:p>
    <w:p w14:paraId="6F8D8FEA" w14:textId="77777777" w:rsidR="0015745D" w:rsidRDefault="0015745D" w:rsidP="0015745D">
      <w:pPr>
        <w:spacing w:after="0"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2"/>
        <w:gridCol w:w="5388"/>
      </w:tblGrid>
      <w:tr w:rsidR="00607177" w:rsidRPr="00F465F5" w14:paraId="5A3DE7C7" w14:textId="77777777">
        <w:tc>
          <w:tcPr>
            <w:tcW w:w="5400" w:type="dxa"/>
            <w:tcBorders>
              <w:top w:val="single" w:sz="12" w:space="1" w:color="000000"/>
              <w:left w:val="single" w:sz="12" w:space="1" w:color="000000"/>
              <w:bottom w:val="single" w:sz="12" w:space="1" w:color="000000"/>
              <w:right w:val="single" w:sz="12" w:space="1" w:color="000000"/>
            </w:tcBorders>
          </w:tcPr>
          <w:p w14:paraId="0D3E6CB8" w14:textId="77777777" w:rsidR="00607177" w:rsidRPr="00F465F5" w:rsidRDefault="008246E7">
            <w:pPr>
              <w:rPr>
                <w:rFonts w:ascii="Aptos" w:hAnsi="Aptos"/>
              </w:rPr>
            </w:pPr>
            <w:r w:rsidRPr="00F465F5">
              <w:rPr>
                <w:rFonts w:ascii="Segoe UI Emoji" w:hAnsi="Segoe UI Emoji" w:cs="Segoe UI Emoji"/>
                <w:b/>
              </w:rPr>
              <w:t>🏡</w:t>
            </w:r>
            <w:r w:rsidRPr="00F465F5">
              <w:rPr>
                <w:rFonts w:ascii="Aptos" w:hAnsi="Aptos"/>
                <w:b/>
              </w:rPr>
              <w:t xml:space="preserve"> Property Tax Payments</w:t>
            </w:r>
          </w:p>
          <w:p w14:paraId="2EDD8F6F" w14:textId="77777777" w:rsidR="00607177" w:rsidRPr="00F465F5" w:rsidRDefault="008246E7">
            <w:pPr>
              <w:pStyle w:val="ListBullet"/>
              <w:rPr>
                <w:rFonts w:ascii="Aptos" w:hAnsi="Aptos"/>
              </w:rPr>
            </w:pPr>
            <w:r w:rsidRPr="00F465F5">
              <w:rPr>
                <w:rFonts w:ascii="Aptos" w:hAnsi="Aptos"/>
                <w:b/>
                <w:bCs/>
              </w:rPr>
              <w:t>Due Date</w:t>
            </w:r>
            <w:r w:rsidRPr="00F465F5">
              <w:rPr>
                <w:rFonts w:ascii="Aptos" w:hAnsi="Aptos"/>
              </w:rPr>
              <w:t>: Full payment or first installment must be received or postmarked by January 31.</w:t>
            </w:r>
          </w:p>
          <w:p w14:paraId="04D45ED5" w14:textId="77777777" w:rsidR="00607177" w:rsidRPr="00F465F5" w:rsidRDefault="008246E7">
            <w:pPr>
              <w:pStyle w:val="ListBullet"/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>Payment Options:</w:t>
            </w:r>
          </w:p>
          <w:p w14:paraId="6246CC1F" w14:textId="32849528" w:rsidR="00607177" w:rsidRPr="00F465F5" w:rsidRDefault="00D23827" w:rsidP="00D23827">
            <w:pPr>
              <w:pStyle w:val="ListBullet"/>
              <w:numPr>
                <w:ilvl w:val="0"/>
                <w:numId w:val="10"/>
              </w:numPr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>Checks payable to</w:t>
            </w:r>
            <w:r w:rsidR="008246E7" w:rsidRPr="00F465F5">
              <w:rPr>
                <w:rFonts w:ascii="Aptos" w:hAnsi="Aptos"/>
              </w:rPr>
              <w:t>: Village of Theresa, 292 Mayville Street, Theresa, WI 53091</w:t>
            </w:r>
          </w:p>
          <w:p w14:paraId="5111AAAF" w14:textId="0CDDE69E" w:rsidR="00607177" w:rsidRPr="00F465F5" w:rsidRDefault="008246E7" w:rsidP="00D23827">
            <w:pPr>
              <w:pStyle w:val="ListBullet"/>
              <w:numPr>
                <w:ilvl w:val="0"/>
                <w:numId w:val="10"/>
              </w:numPr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>Use the drop box at the Village Hall (checked daily)</w:t>
            </w:r>
          </w:p>
          <w:p w14:paraId="66F9B5BB" w14:textId="54E001B1" w:rsidR="00D23827" w:rsidRPr="00F465F5" w:rsidRDefault="00D23827" w:rsidP="00D23827">
            <w:pPr>
              <w:pStyle w:val="ListBullet"/>
              <w:numPr>
                <w:ilvl w:val="0"/>
                <w:numId w:val="10"/>
              </w:numPr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>Online Payment Using Theresa Community Connect</w:t>
            </w:r>
          </w:p>
          <w:p w14:paraId="4FC58F8C" w14:textId="30ADD0C6" w:rsidR="00607177" w:rsidRPr="00F465F5" w:rsidRDefault="008246E7" w:rsidP="00D23827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>Receipts mailed only if requested—</w:t>
            </w:r>
            <w:r w:rsidRPr="00F465F5">
              <w:rPr>
                <w:rFonts w:ascii="Aptos" w:hAnsi="Aptos"/>
                <w:i/>
                <w:iCs/>
              </w:rPr>
              <w:t>include a self-addressed stamped envelope.</w:t>
            </w:r>
          </w:p>
        </w:tc>
        <w:tc>
          <w:tcPr>
            <w:tcW w:w="5400" w:type="dxa"/>
            <w:tcBorders>
              <w:top w:val="single" w:sz="12" w:space="1" w:color="000000"/>
              <w:left w:val="single" w:sz="12" w:space="1" w:color="000000"/>
              <w:bottom w:val="single" w:sz="12" w:space="1" w:color="000000"/>
              <w:right w:val="single" w:sz="12" w:space="1" w:color="000000"/>
            </w:tcBorders>
          </w:tcPr>
          <w:p w14:paraId="280A61AD" w14:textId="07CF5BD6" w:rsidR="00607177" w:rsidRPr="00F465F5" w:rsidRDefault="008246E7">
            <w:pPr>
              <w:rPr>
                <w:rFonts w:ascii="Aptos" w:hAnsi="Aptos"/>
              </w:rPr>
            </w:pPr>
            <w:r w:rsidRPr="00F465F5">
              <w:rPr>
                <w:rFonts w:ascii="Segoe UI Emoji" w:hAnsi="Segoe UI Emoji" w:cs="Segoe UI Emoji"/>
                <w:b/>
              </w:rPr>
              <w:t>🐾</w:t>
            </w:r>
            <w:r w:rsidRPr="00F465F5">
              <w:rPr>
                <w:rFonts w:ascii="Aptos" w:hAnsi="Aptos"/>
                <w:b/>
              </w:rPr>
              <w:t xml:space="preserve"> Dog Licensing – Due by </w:t>
            </w:r>
            <w:r w:rsidR="00D23827" w:rsidRPr="00F465F5">
              <w:rPr>
                <w:rFonts w:ascii="Aptos" w:hAnsi="Aptos"/>
                <w:b/>
              </w:rPr>
              <w:t>March</w:t>
            </w:r>
            <w:r w:rsidRPr="00F465F5">
              <w:rPr>
                <w:rFonts w:ascii="Aptos" w:hAnsi="Aptos"/>
                <w:b/>
              </w:rPr>
              <w:t xml:space="preserve"> 31</w:t>
            </w:r>
          </w:p>
          <w:p w14:paraId="3152009E" w14:textId="3A641AED" w:rsidR="00607177" w:rsidRPr="00F465F5" w:rsidRDefault="008246E7">
            <w:pPr>
              <w:pStyle w:val="ListBullet"/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>All dogs over 5 months old must be licensed annually</w:t>
            </w:r>
            <w:r w:rsidR="00F465F5" w:rsidRPr="00F465F5">
              <w:rPr>
                <w:rFonts w:ascii="Aptos" w:hAnsi="Aptos"/>
              </w:rPr>
              <w:t xml:space="preserve"> </w:t>
            </w:r>
          </w:p>
          <w:p w14:paraId="31EE6DEA" w14:textId="65DF623E" w:rsidR="00607177" w:rsidRPr="00F465F5" w:rsidRDefault="008246E7">
            <w:pPr>
              <w:pStyle w:val="ListBullet"/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 xml:space="preserve">Bring or </w:t>
            </w:r>
            <w:r w:rsidR="00F465F5" w:rsidRPr="00F465F5">
              <w:rPr>
                <w:rFonts w:ascii="Aptos" w:hAnsi="Aptos"/>
              </w:rPr>
              <w:t>e</w:t>
            </w:r>
            <w:r w:rsidRPr="00F465F5">
              <w:rPr>
                <w:rFonts w:ascii="Aptos" w:hAnsi="Aptos"/>
              </w:rPr>
              <w:t xml:space="preserve">mail proof of current rabies vaccination </w:t>
            </w:r>
            <w:r w:rsidR="00F465F5" w:rsidRPr="00F465F5">
              <w:rPr>
                <w:rFonts w:ascii="Aptos" w:hAnsi="Aptos"/>
              </w:rPr>
              <w:t>to deputy@villageoftheresawi.gov</w:t>
            </w:r>
          </w:p>
          <w:p w14:paraId="227FF5BA" w14:textId="3E07AE23" w:rsidR="00607177" w:rsidRPr="00F465F5" w:rsidRDefault="008246E7">
            <w:pPr>
              <w:pStyle w:val="ListBullet"/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>Fees: $10 spayed/neutered | $15 unaltered</w:t>
            </w:r>
          </w:p>
          <w:p w14:paraId="5E25EFDE" w14:textId="47B04AF5" w:rsidR="00607177" w:rsidRDefault="008246E7">
            <w:pPr>
              <w:pStyle w:val="ListBullet"/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>Late fee: $</w:t>
            </w:r>
            <w:r w:rsidR="00D23827" w:rsidRPr="00F465F5">
              <w:rPr>
                <w:rFonts w:ascii="Aptos" w:hAnsi="Aptos"/>
              </w:rPr>
              <w:t>2</w:t>
            </w:r>
            <w:r w:rsidRPr="00F465F5">
              <w:rPr>
                <w:rFonts w:ascii="Aptos" w:hAnsi="Aptos"/>
              </w:rPr>
              <w:t xml:space="preserve">5 per dog after </w:t>
            </w:r>
            <w:r w:rsidR="00D23827" w:rsidRPr="00F465F5">
              <w:rPr>
                <w:rFonts w:ascii="Aptos" w:hAnsi="Aptos"/>
              </w:rPr>
              <w:t>March</w:t>
            </w:r>
            <w:r w:rsidRPr="00F465F5">
              <w:rPr>
                <w:rFonts w:ascii="Aptos" w:hAnsi="Aptos"/>
              </w:rPr>
              <w:t xml:space="preserve"> 31</w:t>
            </w:r>
          </w:p>
          <w:p w14:paraId="2202A342" w14:textId="53507A52" w:rsidR="00503600" w:rsidRPr="00F465F5" w:rsidRDefault="00503600">
            <w:pPr>
              <w:pStyle w:val="ListBullet"/>
              <w:rPr>
                <w:rFonts w:ascii="Aptos" w:hAnsi="Aptos"/>
              </w:rPr>
            </w:pPr>
            <w:r>
              <w:rPr>
                <w:rFonts w:ascii="Aptos" w:hAnsi="Aptos"/>
              </w:rPr>
              <w:t>No form needed i</w:t>
            </w:r>
            <w:r w:rsidR="00A41449">
              <w:rPr>
                <w:rFonts w:ascii="Aptos" w:hAnsi="Aptos"/>
              </w:rPr>
              <w:t>f</w:t>
            </w:r>
            <w:r>
              <w:rPr>
                <w:rFonts w:ascii="Aptos" w:hAnsi="Aptos"/>
              </w:rPr>
              <w:t xml:space="preserve"> the information appears on the rabies vaccination sheet (Dog Name, Male/Female, Breed, Color</w:t>
            </w:r>
            <w:r w:rsidR="00DA7BF2">
              <w:rPr>
                <w:rFonts w:ascii="Aptos" w:hAnsi="Aptos"/>
              </w:rPr>
              <w:t xml:space="preserve">, Spayed/Neutered, Owner Physical Address &amp; </w:t>
            </w:r>
            <w:r w:rsidR="00A41449">
              <w:rPr>
                <w:rFonts w:ascii="Aptos" w:hAnsi="Aptos"/>
              </w:rPr>
              <w:t>Owner C</w:t>
            </w:r>
            <w:r w:rsidR="00DA7BF2">
              <w:rPr>
                <w:rFonts w:ascii="Aptos" w:hAnsi="Aptos"/>
              </w:rPr>
              <w:t xml:space="preserve">ontact </w:t>
            </w:r>
            <w:r w:rsidR="00A41449">
              <w:rPr>
                <w:rFonts w:ascii="Aptos" w:hAnsi="Aptos"/>
              </w:rPr>
              <w:t>I</w:t>
            </w:r>
            <w:r w:rsidR="00DA7BF2">
              <w:rPr>
                <w:rFonts w:ascii="Aptos" w:hAnsi="Aptos"/>
              </w:rPr>
              <w:t>nfo)</w:t>
            </w:r>
          </w:p>
        </w:tc>
      </w:tr>
      <w:tr w:rsidR="00607177" w:rsidRPr="00F465F5" w14:paraId="2506E35B" w14:textId="77777777">
        <w:tc>
          <w:tcPr>
            <w:tcW w:w="5400" w:type="dxa"/>
            <w:tcBorders>
              <w:top w:val="single" w:sz="12" w:space="1" w:color="000000"/>
              <w:left w:val="single" w:sz="12" w:space="1" w:color="000000"/>
              <w:bottom w:val="single" w:sz="12" w:space="1" w:color="000000"/>
              <w:right w:val="single" w:sz="12" w:space="1" w:color="000000"/>
            </w:tcBorders>
          </w:tcPr>
          <w:p w14:paraId="374B18FF" w14:textId="77777777" w:rsidR="00607177" w:rsidRPr="00F465F5" w:rsidRDefault="008246E7">
            <w:pPr>
              <w:rPr>
                <w:rFonts w:ascii="Aptos" w:hAnsi="Aptos"/>
              </w:rPr>
            </w:pPr>
            <w:r w:rsidRPr="00F465F5">
              <w:rPr>
                <w:rFonts w:ascii="Segoe UI Emoji" w:hAnsi="Segoe UI Emoji" w:cs="Segoe UI Emoji"/>
                <w:b/>
              </w:rPr>
              <w:t>❄️</w:t>
            </w:r>
            <w:r w:rsidRPr="00F465F5">
              <w:rPr>
                <w:rFonts w:ascii="Aptos" w:hAnsi="Aptos"/>
                <w:b/>
              </w:rPr>
              <w:t xml:space="preserve"> Snow &amp; Ice Removal</w:t>
            </w:r>
          </w:p>
          <w:p w14:paraId="570AC866" w14:textId="206FE400" w:rsidR="00607177" w:rsidRPr="00F465F5" w:rsidRDefault="008246E7">
            <w:pPr>
              <w:pStyle w:val="ListBullet"/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>Property owners must clear sidewalks within 24 hours after snowfall</w:t>
            </w:r>
          </w:p>
          <w:p w14:paraId="53B6E21F" w14:textId="7F8AA239" w:rsidR="00607177" w:rsidRPr="00F465F5" w:rsidRDefault="008246E7">
            <w:pPr>
              <w:pStyle w:val="ListBullet"/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 xml:space="preserve">Do not blow or plow snow into </w:t>
            </w:r>
            <w:proofErr w:type="gramStart"/>
            <w:r w:rsidRPr="00F465F5">
              <w:rPr>
                <w:rFonts w:ascii="Aptos" w:hAnsi="Aptos"/>
              </w:rPr>
              <w:t>streets—</w:t>
            </w:r>
            <w:proofErr w:type="gramEnd"/>
            <w:r w:rsidRPr="00F465F5">
              <w:rPr>
                <w:rFonts w:ascii="Aptos" w:hAnsi="Aptos"/>
              </w:rPr>
              <w:t>it’s prohibited by ordinance</w:t>
            </w:r>
          </w:p>
          <w:p w14:paraId="2A0D9CC6" w14:textId="047E56D4" w:rsidR="00607177" w:rsidRPr="00F465F5" w:rsidRDefault="008246E7">
            <w:pPr>
              <w:pStyle w:val="ListBullet"/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>Keep hydrants and storm drains clear for safety</w:t>
            </w:r>
          </w:p>
        </w:tc>
        <w:tc>
          <w:tcPr>
            <w:tcW w:w="5400" w:type="dxa"/>
            <w:tcBorders>
              <w:top w:val="single" w:sz="12" w:space="1" w:color="000000"/>
              <w:left w:val="single" w:sz="12" w:space="1" w:color="000000"/>
              <w:bottom w:val="single" w:sz="12" w:space="1" w:color="000000"/>
              <w:right w:val="single" w:sz="12" w:space="1" w:color="000000"/>
            </w:tcBorders>
          </w:tcPr>
          <w:p w14:paraId="3C6A38EE" w14:textId="77777777" w:rsidR="00607177" w:rsidRPr="00F465F5" w:rsidRDefault="008246E7">
            <w:pPr>
              <w:rPr>
                <w:rFonts w:ascii="Aptos" w:hAnsi="Aptos"/>
              </w:rPr>
            </w:pPr>
            <w:r w:rsidRPr="00F465F5">
              <w:rPr>
                <w:rFonts w:ascii="Segoe UI Emoji" w:hAnsi="Segoe UI Emoji" w:cs="Segoe UI Emoji"/>
                <w:b/>
              </w:rPr>
              <w:t>🚗</w:t>
            </w:r>
            <w:r w:rsidRPr="00F465F5">
              <w:rPr>
                <w:rFonts w:ascii="Aptos" w:hAnsi="Aptos"/>
                <w:b/>
              </w:rPr>
              <w:t xml:space="preserve"> Winter Parking Restrictions</w:t>
            </w:r>
          </w:p>
          <w:p w14:paraId="5216E30B" w14:textId="3C530B7A" w:rsidR="00607177" w:rsidRPr="00F465F5" w:rsidRDefault="008246E7">
            <w:pPr>
              <w:pStyle w:val="ListBullet"/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 xml:space="preserve">No on-street parking from 2:00 AM – 6:00 AM, </w:t>
            </w:r>
            <w:r w:rsidR="009C3A6B">
              <w:rPr>
                <w:rFonts w:ascii="Aptos" w:hAnsi="Aptos"/>
              </w:rPr>
              <w:t>November 15</w:t>
            </w:r>
            <w:r w:rsidRPr="00F465F5">
              <w:rPr>
                <w:rFonts w:ascii="Aptos" w:hAnsi="Aptos"/>
              </w:rPr>
              <w:t xml:space="preserve"> – </w:t>
            </w:r>
            <w:r w:rsidR="009C3A6B">
              <w:rPr>
                <w:rFonts w:ascii="Aptos" w:hAnsi="Aptos"/>
              </w:rPr>
              <w:t>April 1</w:t>
            </w:r>
            <w:r w:rsidRPr="00F465F5">
              <w:rPr>
                <w:rFonts w:ascii="Aptos" w:hAnsi="Aptos"/>
              </w:rPr>
              <w:t>.</w:t>
            </w:r>
          </w:p>
          <w:p w14:paraId="5310FC01" w14:textId="77777777" w:rsidR="00607177" w:rsidRPr="00F465F5" w:rsidRDefault="008246E7">
            <w:pPr>
              <w:pStyle w:val="ListBullet"/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>Violations may result in tickets or towing.</w:t>
            </w:r>
          </w:p>
          <w:p w14:paraId="4DA0987D" w14:textId="77777777" w:rsidR="00607177" w:rsidRPr="00F465F5" w:rsidRDefault="008246E7">
            <w:pPr>
              <w:pStyle w:val="ListBullet"/>
              <w:rPr>
                <w:rFonts w:ascii="Aptos" w:hAnsi="Aptos"/>
                <w:b/>
                <w:bCs/>
                <w:i/>
                <w:iCs/>
              </w:rPr>
            </w:pPr>
            <w:r w:rsidRPr="00F465F5">
              <w:rPr>
                <w:rFonts w:ascii="Aptos" w:hAnsi="Aptos"/>
                <w:b/>
                <w:bCs/>
                <w:i/>
                <w:iCs/>
              </w:rPr>
              <w:t>Thank you for helping our plow crews keep Theresa safe and clear!</w:t>
            </w:r>
          </w:p>
        </w:tc>
      </w:tr>
      <w:tr w:rsidR="00607177" w:rsidRPr="00F465F5" w14:paraId="1A92F87B" w14:textId="77777777">
        <w:tc>
          <w:tcPr>
            <w:tcW w:w="5400" w:type="dxa"/>
            <w:tcBorders>
              <w:top w:val="single" w:sz="12" w:space="1" w:color="000000"/>
              <w:left w:val="single" w:sz="12" w:space="1" w:color="000000"/>
              <w:bottom w:val="single" w:sz="12" w:space="1" w:color="000000"/>
              <w:right w:val="single" w:sz="12" w:space="1" w:color="000000"/>
            </w:tcBorders>
          </w:tcPr>
          <w:p w14:paraId="6397F9DE" w14:textId="77777777" w:rsidR="00607177" w:rsidRPr="00F465F5" w:rsidRDefault="008246E7" w:rsidP="00522C18">
            <w:pPr>
              <w:rPr>
                <w:rFonts w:ascii="Aptos" w:hAnsi="Aptos"/>
              </w:rPr>
            </w:pPr>
            <w:r w:rsidRPr="00F465F5">
              <w:rPr>
                <w:rFonts w:ascii="Segoe UI Emoji" w:hAnsi="Segoe UI Emoji" w:cs="Segoe UI Emoji"/>
                <w:b/>
              </w:rPr>
              <w:t>♻️</w:t>
            </w:r>
            <w:r w:rsidRPr="00F465F5">
              <w:rPr>
                <w:rFonts w:ascii="Aptos" w:hAnsi="Aptos"/>
                <w:b/>
              </w:rPr>
              <w:t xml:space="preserve"> Garbage &amp; Recycling Schedule</w:t>
            </w:r>
          </w:p>
          <w:p w14:paraId="5859A9AA" w14:textId="6B431857" w:rsidR="00607177" w:rsidRPr="00F465F5" w:rsidRDefault="008246E7">
            <w:pPr>
              <w:pStyle w:val="ListBullet"/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 xml:space="preserve">Regular collection </w:t>
            </w:r>
            <w:proofErr w:type="gramStart"/>
            <w:r w:rsidRPr="00F465F5">
              <w:rPr>
                <w:rFonts w:ascii="Aptos" w:hAnsi="Aptos"/>
              </w:rPr>
              <w:t>continues on</w:t>
            </w:r>
            <w:proofErr w:type="gramEnd"/>
            <w:r w:rsidRPr="00F465F5">
              <w:rPr>
                <w:rFonts w:ascii="Aptos" w:hAnsi="Aptos"/>
              </w:rPr>
              <w:t xml:space="preserve"> Tuesdays, unless delayed by holidays.</w:t>
            </w:r>
            <w:r w:rsidR="00F465F5" w:rsidRPr="00F465F5">
              <w:rPr>
                <w:rFonts w:ascii="Aptos" w:hAnsi="Aptos"/>
              </w:rPr>
              <w:t xml:space="preserve"> </w:t>
            </w:r>
            <w:r w:rsidR="00F465F5" w:rsidRPr="0015745D">
              <w:rPr>
                <w:rFonts w:ascii="Aptos" w:hAnsi="Aptos"/>
                <w:color w:val="C00000"/>
              </w:rPr>
              <w:t>(2026 Schedule on back)</w:t>
            </w:r>
          </w:p>
          <w:p w14:paraId="02CECDCE" w14:textId="77777777" w:rsidR="00607177" w:rsidRPr="00F465F5" w:rsidRDefault="008246E7">
            <w:pPr>
              <w:pStyle w:val="ListBullet"/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>If a holiday falls on or before your service day, collection moves to the next day.</w:t>
            </w:r>
          </w:p>
          <w:p w14:paraId="37BF0D1D" w14:textId="77777777" w:rsidR="00607177" w:rsidRDefault="008246E7">
            <w:pPr>
              <w:pStyle w:val="ListBullet"/>
              <w:rPr>
                <w:rFonts w:ascii="Aptos" w:hAnsi="Aptos"/>
              </w:rPr>
            </w:pPr>
            <w:r w:rsidRPr="00F465F5">
              <w:rPr>
                <w:rFonts w:ascii="Aptos" w:hAnsi="Aptos"/>
              </w:rPr>
              <w:t>Please have carts curbside by 6:00 AM and ensure lids are closed.</w:t>
            </w:r>
          </w:p>
          <w:p w14:paraId="52BA12A7" w14:textId="2A24ACB0" w:rsidR="002A2002" w:rsidRPr="00F465F5" w:rsidRDefault="002E090D">
            <w:pPr>
              <w:pStyle w:val="ListBulle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Residential </w:t>
            </w:r>
            <w:r w:rsidR="002A2002">
              <w:rPr>
                <w:rFonts w:ascii="Aptos" w:hAnsi="Aptos"/>
              </w:rPr>
              <w:t xml:space="preserve">Bulk Waste pickup </w:t>
            </w:r>
            <w:r>
              <w:rPr>
                <w:rFonts w:ascii="Aptos" w:hAnsi="Aptos"/>
              </w:rPr>
              <w:t>will be Tuesday, October 13, 2025</w:t>
            </w:r>
          </w:p>
        </w:tc>
        <w:tc>
          <w:tcPr>
            <w:tcW w:w="5400" w:type="dxa"/>
            <w:tcBorders>
              <w:top w:val="single" w:sz="12" w:space="1" w:color="000000"/>
              <w:left w:val="single" w:sz="12" w:space="1" w:color="000000"/>
              <w:bottom w:val="single" w:sz="12" w:space="1" w:color="000000"/>
              <w:right w:val="single" w:sz="12" w:space="1" w:color="000000"/>
            </w:tcBorders>
          </w:tcPr>
          <w:p w14:paraId="323DE0C6" w14:textId="77777777" w:rsidR="00DA7BF2" w:rsidRPr="00DA7BF2" w:rsidRDefault="00DA7BF2" w:rsidP="00522C18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b/>
                <w:bCs/>
              </w:rPr>
            </w:pPr>
            <w:r w:rsidRPr="00DA7BF2">
              <w:rPr>
                <w:rFonts w:ascii="Segoe UI Emoji" w:hAnsi="Segoe UI Emoji" w:cs="Segoe UI Emoji"/>
                <w:b/>
                <w:bCs/>
              </w:rPr>
              <w:t>🕓</w:t>
            </w:r>
            <w:r w:rsidRPr="00DA7BF2">
              <w:rPr>
                <w:rFonts w:ascii="Aptos" w:hAnsi="Aptos"/>
                <w:b/>
                <w:bCs/>
              </w:rPr>
              <w:t xml:space="preserve"> Village Hall Hours</w:t>
            </w:r>
          </w:p>
          <w:p w14:paraId="5827EA17" w14:textId="77777777" w:rsidR="00522C18" w:rsidRDefault="00522C18" w:rsidP="00522C18">
            <w:pPr>
              <w:pStyle w:val="ListBullet"/>
              <w:numPr>
                <w:ilvl w:val="0"/>
                <w:numId w:val="0"/>
              </w:numPr>
              <w:spacing w:before="120" w:after="0"/>
              <w:ind w:left="360"/>
              <w:rPr>
                <w:rFonts w:ascii="Aptos" w:hAnsi="Aptos"/>
              </w:rPr>
            </w:pPr>
          </w:p>
          <w:p w14:paraId="0AE4E4CC" w14:textId="004452C4" w:rsidR="00DA7BF2" w:rsidRPr="00DA7BF2" w:rsidRDefault="00DA7BF2" w:rsidP="00522C18">
            <w:pPr>
              <w:pStyle w:val="ListBullet"/>
              <w:spacing w:before="120" w:after="0"/>
              <w:rPr>
                <w:rFonts w:ascii="Aptos" w:hAnsi="Aptos"/>
              </w:rPr>
            </w:pPr>
            <w:r w:rsidRPr="00DA7BF2">
              <w:rPr>
                <w:rFonts w:ascii="Aptos" w:hAnsi="Aptos"/>
              </w:rPr>
              <w:t>Monday – Friday: 8:00 AM – 4:00 PM</w:t>
            </w:r>
          </w:p>
          <w:p w14:paraId="0A2A29EC" w14:textId="2A403185" w:rsidR="00DA7BF2" w:rsidRPr="00DA7BF2" w:rsidRDefault="00DA7BF2" w:rsidP="00DA7BF2">
            <w:pPr>
              <w:pStyle w:val="ListBullet"/>
              <w:rPr>
                <w:rFonts w:ascii="Aptos" w:hAnsi="Aptos"/>
              </w:rPr>
            </w:pPr>
            <w:r w:rsidRPr="00DA7BF2">
              <w:rPr>
                <w:rFonts w:ascii="Aptos" w:hAnsi="Aptos"/>
              </w:rPr>
              <w:t>Any change in schedule will be posted on the Village Hall door</w:t>
            </w:r>
          </w:p>
          <w:p w14:paraId="0E9704F9" w14:textId="6FA15AD8" w:rsidR="00DA7BF2" w:rsidRPr="00DA7BF2" w:rsidRDefault="00DA7BF2" w:rsidP="00DA7BF2">
            <w:pPr>
              <w:pStyle w:val="ListBullet"/>
              <w:rPr>
                <w:rFonts w:ascii="Aptos" w:hAnsi="Aptos"/>
              </w:rPr>
            </w:pPr>
            <w:r w:rsidRPr="00DA7BF2">
              <w:rPr>
                <w:rFonts w:ascii="Aptos" w:hAnsi="Aptos"/>
              </w:rPr>
              <w:t>Closed on holidays</w:t>
            </w:r>
          </w:p>
          <w:p w14:paraId="75B59DDF" w14:textId="318BAE49" w:rsidR="002A2002" w:rsidRDefault="00DA7BF2" w:rsidP="00DA7BF2">
            <w:pPr>
              <w:pStyle w:val="ListBullet"/>
              <w:rPr>
                <w:rFonts w:ascii="Aptos" w:hAnsi="Aptos"/>
              </w:rPr>
            </w:pPr>
            <w:r w:rsidRPr="002A2002">
              <w:rPr>
                <w:rFonts w:ascii="Aptos" w:hAnsi="Aptos"/>
              </w:rPr>
              <w:t xml:space="preserve">Deputy Clerk-Treasurer, Kelly Brown, </w:t>
            </w:r>
            <w:r w:rsidR="002A2002">
              <w:rPr>
                <w:rFonts w:ascii="Aptos" w:hAnsi="Aptos"/>
              </w:rPr>
              <w:t>deputy@villageoftheresawi.gov</w:t>
            </w:r>
          </w:p>
          <w:p w14:paraId="3FF0F926" w14:textId="5B9DAD0D" w:rsidR="00DA7BF2" w:rsidRPr="002A2002" w:rsidRDefault="00DA7BF2" w:rsidP="002A2002">
            <w:pPr>
              <w:pStyle w:val="ListBullet"/>
              <w:rPr>
                <w:rFonts w:ascii="Aptos" w:hAnsi="Aptos"/>
              </w:rPr>
            </w:pPr>
            <w:r w:rsidRPr="002A2002">
              <w:rPr>
                <w:rFonts w:ascii="Aptos" w:hAnsi="Aptos"/>
              </w:rPr>
              <w:t>Clerk-Treasurer, Becky Tellier, ct@villageoftheresawi.gov</w:t>
            </w:r>
          </w:p>
        </w:tc>
      </w:tr>
      <w:tr w:rsidR="00607177" w:rsidRPr="00F465F5" w14:paraId="3251D59A" w14:textId="77777777">
        <w:tc>
          <w:tcPr>
            <w:tcW w:w="5400" w:type="dxa"/>
            <w:tcBorders>
              <w:top w:val="single" w:sz="12" w:space="1" w:color="000000"/>
              <w:left w:val="single" w:sz="12" w:space="1" w:color="000000"/>
              <w:bottom w:val="single" w:sz="12" w:space="1" w:color="000000"/>
              <w:right w:val="single" w:sz="12" w:space="1" w:color="000000"/>
            </w:tcBorders>
          </w:tcPr>
          <w:p w14:paraId="3D875606" w14:textId="77777777" w:rsidR="00DA7BF2" w:rsidRPr="00DA7BF2" w:rsidRDefault="00DA7BF2" w:rsidP="00DA7BF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ptos" w:hAnsi="Aptos"/>
                <w:b/>
                <w:bCs/>
              </w:rPr>
            </w:pPr>
            <w:r w:rsidRPr="00DA7BF2">
              <w:rPr>
                <w:rFonts w:ascii="Segoe UI Emoji" w:hAnsi="Segoe UI Emoji" w:cs="Segoe UI Emoji"/>
                <w:b/>
                <w:bCs/>
              </w:rPr>
              <w:t>💧</w:t>
            </w:r>
            <w:r w:rsidRPr="00DA7BF2">
              <w:rPr>
                <w:rFonts w:ascii="Aptos" w:hAnsi="Aptos"/>
                <w:b/>
                <w:bCs/>
              </w:rPr>
              <w:t xml:space="preserve"> Utility Bill Reminders</w:t>
            </w:r>
          </w:p>
          <w:p w14:paraId="0BFBF063" w14:textId="6DF9677D" w:rsidR="00DA7BF2" w:rsidRPr="00DA7BF2" w:rsidRDefault="00DA7BF2" w:rsidP="00DA7BF2">
            <w:pPr>
              <w:pStyle w:val="ListBullet"/>
              <w:rPr>
                <w:rFonts w:ascii="Aptos" w:hAnsi="Aptos"/>
              </w:rPr>
            </w:pPr>
            <w:r w:rsidRPr="00DA7BF2">
              <w:rPr>
                <w:rFonts w:ascii="Aptos" w:hAnsi="Aptos"/>
              </w:rPr>
              <w:t>Monthly bills are sent at month-end and due on the 20th of next month.</w:t>
            </w:r>
          </w:p>
          <w:p w14:paraId="5B41AF06" w14:textId="79D21A40" w:rsidR="00DA7BF2" w:rsidRPr="00DA7BF2" w:rsidRDefault="00DA7BF2" w:rsidP="00DA7BF2">
            <w:pPr>
              <w:pStyle w:val="ListBullet"/>
              <w:rPr>
                <w:rFonts w:ascii="Aptos" w:hAnsi="Aptos"/>
              </w:rPr>
            </w:pPr>
            <w:r w:rsidRPr="00DA7BF2">
              <w:rPr>
                <w:rFonts w:ascii="Aptos" w:hAnsi="Aptos"/>
              </w:rPr>
              <w:t>Payments accepted online, in-person, by mail, or via drop box at Village Hall.</w:t>
            </w:r>
          </w:p>
          <w:p w14:paraId="221B604F" w14:textId="77777777" w:rsidR="00DA7BF2" w:rsidRDefault="00DA7BF2" w:rsidP="00DA7BF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ptos" w:hAnsi="Aptos"/>
              </w:rPr>
            </w:pPr>
            <w:r w:rsidRPr="00DA7BF2">
              <w:rPr>
                <w:rFonts w:ascii="Aptos" w:hAnsi="Aptos"/>
              </w:rPr>
              <w:t>•</w:t>
            </w:r>
            <w:r w:rsidRPr="00DA7BF2">
              <w:rPr>
                <w:rFonts w:ascii="Aptos" w:hAnsi="Aptos"/>
              </w:rPr>
              <w:tab/>
              <w:t xml:space="preserve">Check water usage through </w:t>
            </w:r>
            <w:proofErr w:type="spellStart"/>
            <w:r w:rsidRPr="00DA7BF2">
              <w:rPr>
                <w:rFonts w:ascii="Aptos" w:hAnsi="Aptos"/>
              </w:rPr>
              <w:t>EyeOnWater</w:t>
            </w:r>
            <w:proofErr w:type="spellEnd"/>
            <w:r w:rsidRPr="00DA7BF2">
              <w:rPr>
                <w:rFonts w:ascii="Aptos" w:hAnsi="Aptos"/>
              </w:rPr>
              <w:t>-download the app</w:t>
            </w:r>
          </w:p>
          <w:p w14:paraId="444C3C23" w14:textId="21EA16E8" w:rsidR="00522C18" w:rsidRPr="002A2002" w:rsidRDefault="00522C18" w:rsidP="00522C1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ptos" w:hAnsi="Aptos"/>
                <w:color w:val="0070C0"/>
              </w:rPr>
            </w:pPr>
            <w:r w:rsidRPr="002A2002">
              <w:rPr>
                <w:rFonts w:ascii="Aptos" w:hAnsi="Aptos"/>
                <w:b/>
                <w:bCs/>
                <w:color w:val="0070C0"/>
              </w:rPr>
              <w:t>Reminder</w:t>
            </w:r>
            <w:r w:rsidRPr="002A2002">
              <w:rPr>
                <w:rFonts w:ascii="Aptos" w:hAnsi="Aptos"/>
                <w:color w:val="0070C0"/>
              </w:rPr>
              <w:t xml:space="preserve">: </w:t>
            </w:r>
            <w:r w:rsidR="008F2120">
              <w:rPr>
                <w:rFonts w:ascii="Aptos" w:hAnsi="Aptos"/>
                <w:color w:val="0070C0"/>
              </w:rPr>
              <w:t>We</w:t>
            </w:r>
            <w:r w:rsidRPr="002A2002">
              <w:rPr>
                <w:rFonts w:ascii="Aptos" w:hAnsi="Aptos"/>
                <w:color w:val="0070C0"/>
              </w:rPr>
              <w:t xml:space="preserve"> have closed PO Box 327 – our mailing</w:t>
            </w:r>
          </w:p>
          <w:p w14:paraId="6D8B1CD3" w14:textId="5E14E72B" w:rsidR="00522C18" w:rsidRPr="00F465F5" w:rsidRDefault="00522C18" w:rsidP="00522C1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ptos" w:hAnsi="Aptos"/>
              </w:rPr>
            </w:pPr>
            <w:r w:rsidRPr="002A2002">
              <w:rPr>
                <w:rFonts w:ascii="Aptos" w:hAnsi="Aptos"/>
                <w:color w:val="0070C0"/>
              </w:rPr>
              <w:t xml:space="preserve">and physical address </w:t>
            </w:r>
            <w:proofErr w:type="gramStart"/>
            <w:r w:rsidRPr="002A2002">
              <w:rPr>
                <w:rFonts w:ascii="Aptos" w:hAnsi="Aptos"/>
                <w:color w:val="0070C0"/>
              </w:rPr>
              <w:t>are</w:t>
            </w:r>
            <w:proofErr w:type="gramEnd"/>
            <w:r w:rsidRPr="002A2002">
              <w:rPr>
                <w:rFonts w:ascii="Aptos" w:hAnsi="Aptos"/>
                <w:color w:val="0070C0"/>
              </w:rPr>
              <w:t xml:space="preserve"> </w:t>
            </w:r>
            <w:r w:rsidRPr="008F2120">
              <w:rPr>
                <w:rFonts w:ascii="Aptos" w:hAnsi="Aptos"/>
                <w:b/>
                <w:bCs/>
                <w:color w:val="0070C0"/>
              </w:rPr>
              <w:t xml:space="preserve">292 </w:t>
            </w:r>
            <w:r w:rsidR="002A2002" w:rsidRPr="008F2120">
              <w:rPr>
                <w:rFonts w:ascii="Aptos" w:hAnsi="Aptos"/>
                <w:b/>
                <w:bCs/>
                <w:color w:val="0070C0"/>
              </w:rPr>
              <w:t>Mayville</w:t>
            </w:r>
            <w:r w:rsidRPr="008F2120">
              <w:rPr>
                <w:rFonts w:ascii="Aptos" w:hAnsi="Aptos"/>
                <w:b/>
                <w:bCs/>
                <w:color w:val="0070C0"/>
              </w:rPr>
              <w:t xml:space="preserve"> Street</w:t>
            </w:r>
          </w:p>
        </w:tc>
        <w:tc>
          <w:tcPr>
            <w:tcW w:w="5400" w:type="dxa"/>
          </w:tcPr>
          <w:p w14:paraId="061AF751" w14:textId="77777777" w:rsidR="00DA7BF2" w:rsidRDefault="00DA7BF2" w:rsidP="00DA7BF2">
            <w:pPr>
              <w:spacing w:line="240" w:lineRule="auto"/>
              <w:jc w:val="center"/>
              <w:rPr>
                <w:rFonts w:ascii="Aptos" w:hAnsi="Aptos"/>
                <w:color w:val="C00000"/>
                <w:sz w:val="36"/>
                <w:szCs w:val="36"/>
              </w:rPr>
            </w:pPr>
          </w:p>
          <w:p w14:paraId="2E2F30DD" w14:textId="36EEE6DA" w:rsidR="00DA7BF2" w:rsidRPr="00DA7BF2" w:rsidRDefault="00DA7BF2" w:rsidP="00DA7BF2">
            <w:pPr>
              <w:spacing w:line="240" w:lineRule="auto"/>
              <w:jc w:val="center"/>
              <w:rPr>
                <w:rFonts w:ascii="Aptos" w:hAnsi="Aptos"/>
                <w:color w:val="C00000"/>
                <w:sz w:val="32"/>
                <w:szCs w:val="32"/>
              </w:rPr>
            </w:pPr>
            <w:r w:rsidRPr="00DA7BF2">
              <w:rPr>
                <w:rFonts w:ascii="Aptos" w:hAnsi="Aptos"/>
                <w:color w:val="C00000"/>
                <w:sz w:val="32"/>
                <w:szCs w:val="32"/>
              </w:rPr>
              <w:t>Thank you for helping keep the Village of Theresa safe, clean, and beautiful!</w:t>
            </w:r>
          </w:p>
          <w:p w14:paraId="0CDDC16B" w14:textId="667C7BDC" w:rsidR="00D23827" w:rsidRPr="002E090D" w:rsidRDefault="00DA7BF2" w:rsidP="002E090D">
            <w:pPr>
              <w:spacing w:line="240" w:lineRule="auto"/>
              <w:jc w:val="center"/>
              <w:rPr>
                <w:rFonts w:ascii="Aptos" w:hAnsi="Aptos"/>
                <w:color w:val="C00000"/>
                <w:sz w:val="32"/>
                <w:szCs w:val="32"/>
              </w:rPr>
            </w:pPr>
            <w:r w:rsidRPr="00DA7BF2">
              <w:rPr>
                <w:rFonts w:ascii="Aptos" w:hAnsi="Aptos"/>
                <w:color w:val="C00000"/>
                <w:sz w:val="32"/>
                <w:szCs w:val="32"/>
              </w:rPr>
              <w:t>Stay connected at</w:t>
            </w:r>
            <w:r w:rsidR="008246E7">
              <w:rPr>
                <w:rFonts w:ascii="Aptos" w:hAnsi="Aptos"/>
                <w:color w:val="C00000"/>
                <w:sz w:val="32"/>
                <w:szCs w:val="32"/>
              </w:rPr>
              <w:t xml:space="preserve"> https://</w:t>
            </w:r>
            <w:r w:rsidRPr="00DA7BF2">
              <w:rPr>
                <w:rFonts w:ascii="Aptos" w:hAnsi="Aptos"/>
                <w:color w:val="C00000"/>
                <w:sz w:val="32"/>
                <w:szCs w:val="32"/>
              </w:rPr>
              <w:t>villageoftheresawi.gov</w:t>
            </w:r>
          </w:p>
        </w:tc>
      </w:tr>
    </w:tbl>
    <w:p w14:paraId="087C4379" w14:textId="35FC11EA" w:rsidR="00607177" w:rsidRDefault="002E090D">
      <w:pPr>
        <w:jc w:val="center"/>
      </w:pPr>
      <w:r w:rsidRPr="002E090D">
        <w:rPr>
          <w:noProof/>
        </w:rPr>
        <w:lastRenderedPageBreak/>
        <w:drawing>
          <wp:inline distT="0" distB="0" distL="0" distR="0" wp14:anchorId="22480711" wp14:editId="5E244EAC">
            <wp:extent cx="6734648" cy="9042178"/>
            <wp:effectExtent l="0" t="0" r="9525" b="6985"/>
            <wp:docPr id="424843929" name="Picture 1" descr="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843929" name="Picture 1" descr="Calenda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7748" cy="905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46E7">
        <w:br/>
      </w:r>
    </w:p>
    <w:sectPr w:rsidR="00607177" w:rsidSect="00D2382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37657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52175D"/>
    <w:multiLevelType w:val="hybridMultilevel"/>
    <w:tmpl w:val="0E16A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C84B82"/>
    <w:multiLevelType w:val="hybridMultilevel"/>
    <w:tmpl w:val="FE24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637715">
    <w:abstractNumId w:val="8"/>
  </w:num>
  <w:num w:numId="2" w16cid:durableId="1728338896">
    <w:abstractNumId w:val="6"/>
  </w:num>
  <w:num w:numId="3" w16cid:durableId="311065241">
    <w:abstractNumId w:val="5"/>
  </w:num>
  <w:num w:numId="4" w16cid:durableId="1819109641">
    <w:abstractNumId w:val="4"/>
  </w:num>
  <w:num w:numId="5" w16cid:durableId="1106803883">
    <w:abstractNumId w:val="7"/>
  </w:num>
  <w:num w:numId="6" w16cid:durableId="414128691">
    <w:abstractNumId w:val="3"/>
  </w:num>
  <w:num w:numId="7" w16cid:durableId="1924676516">
    <w:abstractNumId w:val="2"/>
  </w:num>
  <w:num w:numId="8" w16cid:durableId="1398240998">
    <w:abstractNumId w:val="1"/>
  </w:num>
  <w:num w:numId="9" w16cid:durableId="856503172">
    <w:abstractNumId w:val="0"/>
  </w:num>
  <w:num w:numId="10" w16cid:durableId="1513446623">
    <w:abstractNumId w:val="9"/>
  </w:num>
  <w:num w:numId="11" w16cid:durableId="759790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745D"/>
    <w:rsid w:val="0029639D"/>
    <w:rsid w:val="002A2002"/>
    <w:rsid w:val="002E090D"/>
    <w:rsid w:val="00326F90"/>
    <w:rsid w:val="00396D23"/>
    <w:rsid w:val="0044634A"/>
    <w:rsid w:val="00503600"/>
    <w:rsid w:val="00522C18"/>
    <w:rsid w:val="00557279"/>
    <w:rsid w:val="00607177"/>
    <w:rsid w:val="008246E7"/>
    <w:rsid w:val="008F2120"/>
    <w:rsid w:val="00917AE2"/>
    <w:rsid w:val="009C3A6B"/>
    <w:rsid w:val="00A41449"/>
    <w:rsid w:val="00AA1D8D"/>
    <w:rsid w:val="00B47730"/>
    <w:rsid w:val="00B66460"/>
    <w:rsid w:val="00CB0664"/>
    <w:rsid w:val="00D23827"/>
    <w:rsid w:val="00DA7BF2"/>
    <w:rsid w:val="00DD6CC9"/>
    <w:rsid w:val="00DE3FEC"/>
    <w:rsid w:val="00EF014E"/>
    <w:rsid w:val="00F465F5"/>
    <w:rsid w:val="00F844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701C71"/>
  <w14:defaultImageDpi w14:val="300"/>
  <w15:docId w15:val="{336E6539-2876-4CE2-AF50-972D864A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238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Tellier</dc:creator>
  <cp:keywords/>
  <dc:description>generated by python-docx</dc:description>
  <cp:lastModifiedBy>C T</cp:lastModifiedBy>
  <cp:revision>2</cp:revision>
  <cp:lastPrinted>2025-11-11T17:41:00Z</cp:lastPrinted>
  <dcterms:created xsi:type="dcterms:W3CDTF">2025-11-17T20:55:00Z</dcterms:created>
  <dcterms:modified xsi:type="dcterms:W3CDTF">2025-11-17T20:55:00Z</dcterms:modified>
  <cp:category/>
</cp:coreProperties>
</file>